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书名：无邪才能开放的鲜艳</w:t>
      </w:r>
    </w:p>
    <w:p>
      <w:r>
        <w:t>作者：和兴文化主编</w:t>
      </w:r>
    </w:p>
    <w:p>
      <w:r>
        <w:t>出版社：西安：太白文艺出版社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无邪才能开放的鲜艳 评论地址：https://www.jiaokey.com/book/detail/13360339.html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