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书名：榜样是努力的镜子</w:t>
      </w:r>
    </w:p>
    <w:p>
      <w:r>
        <w:t>作者：和兴文化主编</w:t>
      </w:r>
    </w:p>
    <w:p>
      <w:r>
        <w:t>出版社：西安：太白文艺出版社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榜样是努力的镜子 评论地址：https://www.jiaokey.com/book/detail/13360338.html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