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非读不可的心理学  MBOOK随身读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非读不可的心理学  MBOOK随身读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本书出售、求购地址：https://www.jiaokey.com/book/detail/13360319.html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关键词搜索：https://www.jiaokey.com/tag/非读不可的心理学  MBOOK随身读.html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