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统一思想和推进工作的科学指南  学习习近平总书记一系列重要讲话文章选</w:t>
      </w:r>
    </w:p>
    <w:p>
      <w:r>
        <w:rPr>
          <w:rFonts w:ascii="宋体" w:hAnsi="宋体" w:eastAsia="宋体"/>
          <w:sz w:val="24"/>
        </w:rPr>
        <w:t>中共中央宣传部理论局编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统一思想和推进工作的科学指南  学习习近平总书记一系列重要讲话文章选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本书出售、求购地址：https://www.jiaokey.com/book/detail/13360309.html</w:t>
      </w:r>
    </w:p>
    <w:p>
      <w:r>
        <w:t>更多相关图书推荐：https://www.jiaokey.com</w:t>
      </w:r>
    </w:p>
    <w:p>
      <w:r>
        <w:t>中共中央宣传部理论局编 其他作品：https://www.jiaokey.com/tag/中共中央宣传部理论局编.html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关键词搜索：https://www.jiaokey.com/tag/统一思想和推进工作的科学指南  学习习近平总书记一系列重要讲话文章选.html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