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幸福的启蒙  祝福君明《弟子规》40课教案</w:t>
      </w:r>
    </w:p>
    <w:p>
      <w:r>
        <w:rPr>
          <w:rFonts w:ascii="宋体" w:hAnsi="宋体" w:eastAsia="宋体"/>
          <w:sz w:val="24"/>
        </w:rPr>
        <w:t>崔湘君，李明霞著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幸福的启蒙  祝福君明《弟子规》40课教案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崔湘君，李明霞著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本书出售、求购地址：https://www.jiaokey.com/book/detail/13360301.html</w:t>
      </w:r>
    </w:p>
    <w:p>
      <w:r>
        <w:t>更多相关图书推荐：https://www.jiaokey.com</w:t>
      </w:r>
    </w:p>
    <w:p>
      <w:r>
        <w:t>崔湘君，李明霞著 其他作品：https://www.jiaokey.com/tag/崔湘君，李明霞著.html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关键词搜索：https://www.jiaokey.com/tag/幸福的启蒙  祝福君明《弟子规》40课教案.html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