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囍从天降  下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囍从天降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本书出售、求购地址：https://www.jiaokey.com/book/detail/13360296.html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青岛:青岛出版社,2013.09 出版图书：https://www.jiaokey.com/tag/青岛:青岛出版社,2013.09.html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