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书名：谁的青春不折腾  从平凡到非同凡响的10种力量</w:t>
      </w:r>
    </w:p>
    <w:p>
      <w:r>
        <w:t>作者：骆川著</w:t>
      </w:r>
    </w:p>
    <w:p>
      <w:r>
        <w:t>出版社：北京：中国华侨出版社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谁的青春不折腾  从平凡到非同凡响的10种力量 评论地址：https://www.jiaokey.com/book/detail/13360282.html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