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书名：生了癌，怎么办  何裕民教授抗癌新视点</w:t>
      </w:r>
    </w:p>
    <w:p>
      <w:r>
        <w:t>作者:何裕民编著</w:t>
      </w:r>
    </w:p>
    <w:p>
      <w:r>
        <w:t>出版社:上海:上海科学技术出版社,2013.08</w:t>
      </w:r>
    </w:p>
    <w:p>
      <w:r>
        <w:t>出版日期：</w:t>
      </w:r>
    </w:p>
    <w:p>
      <w:r>
        <w:t>总页数：230</w:t>
      </w:r>
    </w:p>
    <w:p>
      <w:r>
        <w:t>更多请访问教客网:www.jiaokey.com</w:t>
      </w:r>
    </w:p>
    <w:p>
      <w:r>
        <w:t>生了癌，怎么办  何裕民教授抗癌新视点评论地址：https://www.jiaokey.com/book/detail/13360274.html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