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锦瑟无端五十弦  品读古典名曲</w:t>
      </w:r>
    </w:p>
    <w:p>
      <w:r>
        <w:rPr>
          <w:rFonts w:ascii="宋体" w:hAnsi="宋体" w:eastAsia="宋体"/>
          <w:sz w:val="24"/>
        </w:rPr>
        <w:t>端木向宇著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锦瑟无端五十弦  品读古典名曲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端木向宇著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本书出售、求购地址：https://www.jiaokey.com/book/detail/13360260.html</w:t>
      </w:r>
    </w:p>
    <w:p>
      <w:r>
        <w:t>更多相关图书推荐：https://www.jiaokey.com</w:t>
      </w:r>
    </w:p>
    <w:p>
      <w:r>
        <w:t>端木向宇著 其他作品：https://www.jiaokey.com/tag/端木向宇著.html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关键词搜索：https://www.jiaokey.com/tag/锦瑟无端五十弦  品读古典名曲.html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