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书名：微阅读大系  高僧</w:t>
      </w:r>
    </w:p>
    <w:p>
      <w:r>
        <w:t>作者：王开林著</w:t>
      </w:r>
    </w:p>
    <w:p>
      <w:r>
        <w:t>出版社：上海：复旦大学出版社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微阅读大系  高僧 评论地址：https://www.jiaokey.com/book/detail/13360244.html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