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书名：校园板报版式设计范本</w:t>
      </w:r>
    </w:p>
    <w:p>
      <w:r>
        <w:t>作者：雪域艺术工作室绘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总页数：240</w:t>
      </w:r>
    </w:p>
    <w:p>
      <w:r>
        <w:t>更多请访问教客网: www.jiaokey.com</w:t>
      </w:r>
    </w:p>
    <w:p>
      <w:r>
        <w:t>校园板报版式设计范本 评论地址：https://www.jiaokey.com/book/detail/13360241.html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