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书名：嘻哈科普图书馆  我的鸟书</w:t>
      </w:r>
    </w:p>
    <w:p>
      <w:r>
        <w:t>作者：（荷）舒腾著</w:t>
      </w:r>
    </w:p>
    <w:p>
      <w:r>
        <w:t>出版社：济南:山东教育出版社,2013.06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嘻哈科普图书馆  我的鸟书 评论地址：https://www.jiaokey.com/book/detail/13360236.html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