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跟着本书游天下  且行且吟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跟着本书游天下  且行且吟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本书出售、求购地址：https://www.jiaokey.com/book/detail/13360230.html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长春:吉林人民出版社,2013.01 出版图书：https://www.jiaokey.com/tag/长春:吉林人民出版社,2013.01.html</w:t>
      </w:r>
    </w:p>
    <w:p>
      <w:r>
        <w:t>关键词搜索：https://www.jiaokey.com/tag/游记-作品集-中国-当代-随笔.html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