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轻文库绘梦古风系列  6  凤九卿  2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轻文库绘梦古风系列  6  凤九卿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本书出售、求购地址：https://www.jiaokey.com/book/detail/13360229.html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关键词搜索：https://www.jiaokey.com/tag/轻文库绘梦古风系列  6  凤九卿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