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中医按摩疾病一扫光  超值白金版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中医按摩疾病一扫光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本书出售、求购地址：https://www.jiaokey.com/book/detail/13360194.html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关键词搜索：https://www.jiaokey.com/tag/中医按摩疾病一扫光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