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白话本  下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白话本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本书出售、求购地址：https://www.jiaokey.com/book/detail/13360184.html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关键词搜索：https://www.jiaokey.com/tag/史记  白话本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