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书名：小小探索者系列  世纪光影故事</w:t>
      </w:r>
    </w:p>
    <w:p>
      <w:r>
        <w:t>作者：温立芳编</w:t>
      </w:r>
    </w:p>
    <w:p>
      <w:r>
        <w:t>出版社：天津：天津人民出版社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小小探索者系列  世纪光影故事 评论地址：https://www.jiaokey.com/book/detail/13360182.html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