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白话本  上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白话本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本书出售、求购地址：https://www.jiaokey.com/book/detail/13360174.html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关键词搜索：https://www.jiaokey.com/tag/史记  白话本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