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书名：每天10分钟，旅行日语轻松搞定</w:t>
      </w:r>
    </w:p>
    <w:p>
      <w:r>
        <w:t>作者：许小明，（日）Reika主编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总页数：154</w:t>
      </w:r>
    </w:p>
    <w:p>
      <w:r>
        <w:t>更多请访问教客网: www.jiaokey.com</w:t>
      </w:r>
    </w:p>
    <w:p>
      <w:r>
        <w:t>每天10分钟，旅行日语轻松搞定 评论地址：https://www.jiaokey.com/book/detail/13360161.html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