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我也会爱上别人的  上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我也会爱上别人的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本书出售、求购地址：https://www.jiaokey.com/book/detail/13360153.html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关键词搜索：https://www.jiaokey.com/tag/我也会爱上别人的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