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孙氏家族一脉  孙中山爱女孙婉人生探析</w:t>
      </w:r>
    </w:p>
    <w:p>
      <w:r>
        <w:rPr>
          <w:rFonts w:ascii="宋体" w:hAnsi="宋体" w:eastAsia="宋体"/>
          <w:sz w:val="24"/>
        </w:rPr>
        <w:t>孙霄著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孙氏家族一脉  孙中山爱女孙婉人生探析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本书出售、求购地址：https://www.jiaokey.com/book/detail/13360148.html</w:t>
      </w:r>
    </w:p>
    <w:p>
      <w:r>
        <w:t>更多相关图书推荐：https://www.jiaokey.com</w:t>
      </w:r>
    </w:p>
    <w:p>
      <w:r>
        <w:t>孙霄著 其他作品：https://www.jiaokey.com/tag/孙霄著.html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关键词搜索：https://www.jiaokey.com/tag/孙氏家族一脉  孙中山爱女孙婉人生探析.html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