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苏珊娜之歌</w:t>
      </w:r>
    </w:p>
    <w:p>
      <w:r>
        <w:rPr>
          <w:rFonts w:ascii="宋体" w:hAnsi="宋体" w:eastAsia="宋体"/>
          <w:sz w:val="24"/>
        </w:rPr>
        <w:t>（美）斯蒂芬·金著；郑咏滟译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苏珊娜之歌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（美）斯蒂芬·金著；郑咏滟译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本书出售、求购地址：https://www.jiaokey.com/book/detail/13360145.html</w:t>
      </w:r>
    </w:p>
    <w:p>
      <w:r>
        <w:t>更多相关图书推荐：https://www.jiaokey.com</w:t>
      </w:r>
    </w:p>
    <w:p>
      <w:r>
        <w:t>（美）斯蒂芬·金著；郑咏滟译 其他作品：https://www.jiaokey.com/tag/（美）斯蒂芬·金著；郑咏滟译.html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关键词搜索：https://www.jiaokey.com/tag/苏珊娜之歌.html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