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中国现当代名家儿童文学典藏书系  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中国现当代名家儿童文学典藏书系  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本书出售、求购地址：https://www.jiaokey.com/book/detail/13360129.html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关键词搜索：https://www.jiaokey.com/tag/中国现当代名家儿童文学典藏书系  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