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写给上班族的营养书  超值白金版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写给上班族的营养书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本书出售、求购地址：https://www.jiaokey.com/book/detail/13360115.html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关键词搜索：https://www.jiaokey.com/tag/写给上班族的营养书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