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诺贝尔获奖大师演讲全集  使命在召唤  汉英对照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诺贝尔获奖大师演讲全集  使命在召唤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本书出售、求购地址：https://www.jiaokey.com/book/detail/13360112.html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关键词搜索：https://www.jiaokey.com/tag/诺贝尔获奖大师演讲全集  使命在召唤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