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书名：打开太空之门</w:t>
      </w:r>
    </w:p>
    <w:p>
      <w:r>
        <w:t>作者：李少林编</w:t>
      </w:r>
    </w:p>
    <w:p>
      <w:r>
        <w:t>出版社：天津：天津人民出版社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打开太空之门 评论地址：https://www.jiaokey.com/book/detail/13360106.html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