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神经外科里程碑文献解析</w:t>
      </w:r>
    </w:p>
    <w:p>
      <w:r>
        <w:rPr>
          <w:rFonts w:ascii="宋体" w:hAnsi="宋体" w:eastAsia="宋体"/>
          <w:sz w:val="24"/>
        </w:rPr>
        <w:t>（英）约翰逊，（英）格林主编；费舟主译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神经外科里程碑文献解析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（英）约翰逊，（英）格林主编；费舟主译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本书出售、求购地址：https://www.jiaokey.com/book/detail/13360075.html</w:t>
      </w:r>
    </w:p>
    <w:p>
      <w:r>
        <w:t>更多相关图书推荐：https://www.jiaokey.com</w:t>
      </w:r>
    </w:p>
    <w:p>
      <w:r>
        <w:t>（英）约翰逊，（英）格林主编；费舟主译 其他作品：https://www.jiaokey.com/tag/（英）约翰逊，（英）格林主编；费舟主译.html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关键词搜索：https://www.jiaokey.com/tag/神经外科里程碑文献解析.html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