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书名：家庭食养宝典  中学生篇</w:t>
      </w:r>
    </w:p>
    <w:p>
      <w:r>
        <w:t>作者：杨立丽，尹龙德编著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家庭食养宝典  中学生篇 评论地址：https://www.jiaokey.com/book/detail/13360043.html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