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书名：完全葡萄酒品鉴教程</w:t>
      </w:r>
    </w:p>
    <w:p>
      <w:r>
        <w:t>作者：（瑞士）贝琳达·诗（BelindaStublia）著</w:t>
      </w:r>
    </w:p>
    <w:p>
      <w:r>
        <w:t>出版社：上海:上海文化出版社,2013.07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完全葡萄酒品鉴教程 评论地址：https://www.jiaokey.com/book/detail/13360026.html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