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最新计算机等级考试试题与实战技巧  基础知识及QBASIC</w:t>
      </w:r>
    </w:p>
    <w:p>
      <w:r>
        <w:rPr>
          <w:rFonts w:ascii="宋体" w:hAnsi="宋体" w:eastAsia="宋体"/>
          <w:sz w:val="24"/>
        </w:rPr>
        <w:t>赵志强著；张建国主审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最新计算机等级考试试题与实战技巧  基础知识及QBASIC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赵志强著；张建国主审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本书出售、求购地址：https://www.jiaokey.com/book/detail/13360002.html</w:t>
      </w:r>
    </w:p>
    <w:p>
      <w:r>
        <w:t>更多相关图书推荐：https://www.jiaokey.com</w:t>
      </w:r>
    </w:p>
    <w:p>
      <w:r>
        <w:t>赵志强著；张建国主审 其他作品：https://www.jiaokey.com/tag/赵志强著；张建国主审.html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关键词搜索：https://www.jiaokey.com/tag/最新计算机等级考试试题与实战技巧  基础知识及QBASIC.html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