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书名：大学计算机信息技术学习与实验指导</w:t>
      </w:r>
    </w:p>
    <w:p>
      <w:r>
        <w:t>作者：鲍培明主编</w:t>
      </w:r>
    </w:p>
    <w:p>
      <w:r>
        <w:t>出版社：南京：河海大学出版社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大学计算机信息技术学习与实验指导 评论地址：https://www.jiaokey.com/book/detail/13359980.html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