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书名：影响孩子一生的外国演讲词名篇</w:t>
      </w:r>
    </w:p>
    <w:p>
      <w:r>
        <w:t>作者：李天道著</w:t>
      </w:r>
    </w:p>
    <w:p>
      <w:r>
        <w:t>出版社：成都:四川文艺出版社,2012.06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影响孩子一生的外国演讲词名篇 评论地址：https://www.jiaokey.com/book/detail/13359946.html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