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中国主要含油气盆地碎屑岩储层图册</w:t>
      </w:r>
    </w:p>
    <w:p>
      <w:r>
        <w:rPr>
          <w:rFonts w:ascii="宋体" w:hAnsi="宋体" w:eastAsia="宋体"/>
          <w:sz w:val="24"/>
        </w:rPr>
        <w:t>朱国华，寿建峰著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中国主要含油气盆地碎屑岩储层图册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朱国华，寿建峰著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本书出售、求购地址：https://www.jiaokey.com/book/detail/13359933.html</w:t>
      </w:r>
    </w:p>
    <w:p>
      <w:r>
        <w:t>更多相关图书推荐：https://www.jiaokey.com</w:t>
      </w:r>
    </w:p>
    <w:p>
      <w:r>
        <w:t>朱国华，寿建峰著 其他作品：https://www.jiaokey.com/tag/朱国华，寿建峰著.html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关键词搜索：https://www.jiaokey.com/tag/中国主要含油气盆地碎屑岩储层图册.html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