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低渗透油气储层裂缝研究方法</w:t>
      </w:r>
    </w:p>
    <w:p>
      <w:r>
        <w:rPr>
          <w:rFonts w:ascii="宋体" w:hAnsi="宋体" w:eastAsia="宋体"/>
          <w:sz w:val="24"/>
        </w:rPr>
        <w:t>曾联波，柯式镇，刘洋编著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低渗透油气储层裂缝研究方法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曾联波，柯式镇，刘洋编著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本书出售、求购地址：https://www.jiaokey.com/book/detail/13359931.html</w:t>
      </w:r>
    </w:p>
    <w:p>
      <w:r>
        <w:t>更多相关图书推荐：https://www.jiaokey.com</w:t>
      </w:r>
    </w:p>
    <w:p>
      <w:r>
        <w:t>曾联波，柯式镇，刘洋编著 其他作品：https://www.jiaokey.com/tag/曾联波，柯式镇，刘洋编著.html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关键词搜索：https://www.jiaokey.com/tag/低渗透油气储层裂缝研究方法.html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