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书名：Q/GDW  161-2007《线路保护及辅助装置标准化设计规范》学习读本</w:t>
      </w:r>
    </w:p>
    <w:p>
      <w:r>
        <w:t>作者：李天华，黄少锋，彭世宽编</w:t>
      </w:r>
    </w:p>
    <w:p>
      <w:r>
        <w:t>出版社：北京：中国电力出版社</w:t>
      </w:r>
    </w:p>
    <w:p>
      <w:r>
        <w:t>出版日期：2012.05</w:t>
      </w:r>
    </w:p>
    <w:p>
      <w:r>
        <w:t>总页数：81</w:t>
      </w:r>
    </w:p>
    <w:p>
      <w:r>
        <w:t>更多请访问教客网: www.jiaokey.com</w:t>
      </w:r>
    </w:p>
    <w:p>
      <w:r>
        <w:t>Q/GDW  161-2007《线路保护及辅助装置标准化设计规范》学习读本 评论地址：https://www.jiaokey.com/book/detail/13359895.html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