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电工与电子技术练习册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本书出售、求购地址：https://www.jiaokey.com/book/detail/13359887.html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关键词搜索：https://www.jiaokey.com/tag/电工与电子技术练习册.html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