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书名：全国纺织机电专业规划教材  变频器系统安装与调试</w:t>
      </w:r>
    </w:p>
    <w:p>
      <w:r>
        <w:t>作者：赵斌主编</w:t>
      </w:r>
    </w:p>
    <w:p>
      <w:r>
        <w:t>出版社：北京：中国纺织出版社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全国纺织机电专业规划教材  变频器系统安装与调试 评论地址：https://www.jiaokey.com/book/detail/13359828.html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