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Cisco专业技术丛书  Cisco路由器手册  第2版</w:t>
      </w:r>
    </w:p>
    <w:p>
      <w:r>
        <w:rPr>
          <w:rFonts w:ascii="宋体" w:hAnsi="宋体" w:eastAsia="宋体"/>
          <w:sz w:val="24"/>
        </w:rPr>
        <w:t>（美）J·C·萨科特（George C.Sackett）著；李志，李如豹译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Cisco专业技术丛书  Cisco路由器手册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（美）J·C·萨科特（George C.Sackett）著；李志，李如豹译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本书出售、求购地址：https://www.jiaokey.com/book/detail/13359785.html</w:t>
      </w:r>
    </w:p>
    <w:p>
      <w:r>
        <w:t>更多相关图书推荐：https://www.jiaokey.com</w:t>
      </w:r>
    </w:p>
    <w:p>
      <w:r>
        <w:t>（美）J·C·萨科特（George C.Sackett）著；李志，李如豹译 其他作品：https://www.jiaokey.com/tag/（美）J·C·萨科特（George C.Sackett）著；李志，李如豹译.html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关键词搜索：https://www.jiaokey.com/tag/Cisco专业技术丛书  Cisco路由器手册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