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岁月苦吟：雪峰诗词选</w:t>
      </w:r>
    </w:p>
    <w:p>
      <w:r>
        <w:rPr>
          <w:rFonts w:ascii="宋体" w:hAnsi="宋体" w:eastAsia="宋体"/>
          <w:sz w:val="24"/>
        </w:rPr>
        <w:t>王雪峰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72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9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72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岁月苦吟：雪峰诗词选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9787226040652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古体诗-作品集-中国-当代-词（文学）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选录的是作者所写诗词的一部分。所录诗词分为三部分：第一部分是古体诗，古体诗基本上采用的是新韵，古体诗中包含了格律诗（近体诗）。第二部分是古体词，古体词也采用的是新韵，是依据《钦定词谱》和《白香词谱》填写的。第三部分是自由诗。这些诗词因为创作年代不同，所以难免带有时代的特点。</w:t>
      </w:r>
    </w:p>
    <w:p/>
    <w:p>
      <w:r>
        <w:t>本书出售、求购地址：https://www.jiaokey.com/book/detail/13359737.html</w:t>
      </w:r>
    </w:p>
    <w:p>
      <w:r>
        <w:t>更多当代作品（1949年~）图书推荐：https://www.jiaokey.com</w:t>
      </w:r>
    </w:p>
    <w:p>
      <w:r>
        <w:t>王雪峰 其他作品：https://www.jiaokey.com/tag/王雪峰.html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关键词搜索：https://www.jiaokey.com/tag/古体诗-作品集-中国-当代-词（文学）.html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