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英汉汉英测绘专业词汇手册=English-Chinese /Chinese-English Vocabulary Handbook for Geomatics Engineering</w:t>
      </w:r>
    </w:p>
    <w:p>
      <w:r>
        <w:rPr>
          <w:rFonts w:ascii="宋体" w:hAnsi="宋体" w:eastAsia="宋体"/>
          <w:sz w:val="24"/>
        </w:rPr>
        <w:t>尹晖主编；Spiros Pagiatakis主审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英汉汉英测绘专业词汇手册=English-Chinese /Chinese-English Vocabulary Handbook for Geomatics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尹晖主编；Spiros Pagiatakis主审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本书出售、求购地址：https://www.jiaokey.com/book/detail/13359725.html</w:t>
      </w:r>
    </w:p>
    <w:p>
      <w:r>
        <w:t>更多相关图书推荐：https://www.jiaokey.com</w:t>
      </w:r>
    </w:p>
    <w:p>
      <w:r>
        <w:t>尹晖主编；Spiros Pagiatakis主审 其他作品：https://www.jiaokey.com/tag/尹晖主编；Spiros Pagiatakis主审.html</w:t>
      </w:r>
    </w:p>
    <w:p>
      <w:r>
        <w:t>武汉大学出版社 出版图书：https://www.jiaokey.com/tag/武汉大学出版社.html</w:t>
      </w:r>
    </w:p>
    <w:p>
      <w:r>
        <w:t>关键词搜索：https://www.jiaokey.com/tag/英汉汉英测绘专业词汇手册=English-Chinese /Chinese-English Vocabulary Handbook for Geomatics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