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新大学英语四级分项教程( 下册)</w:t>
      </w:r>
    </w:p>
    <w:p>
      <w:r>
        <w:rPr>
          <w:rFonts w:ascii="宋体" w:hAnsi="宋体" w:eastAsia="宋体"/>
          <w:sz w:val="24"/>
        </w:rPr>
        <w:t>刘沛主编；姚国玉，吴婷，黄晓亮副主编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新大学英语四级分项教程( 下册)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刘沛主编；姚国玉，吴婷，黄晓亮副主编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本书出售、求购地址：https://www.jiaokey.com/book/detail/13359713.html</w:t>
      </w:r>
    </w:p>
    <w:p>
      <w:r>
        <w:t>更多相关图书推荐：https://www.jiaokey.com</w:t>
      </w:r>
    </w:p>
    <w:p>
      <w:r>
        <w:t>刘沛主编；姚国玉，吴婷，黄晓亮副主编 其他作品：https://www.jiaokey.com/tag/刘沛主编；姚国玉，吴婷，黄晓亮副主编.html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关键词搜索：https://www.jiaokey.com/tag/新大学英语四级分项教程( 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