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书名：思想政治理论教学与研究  第1辑</w:t>
      </w:r>
    </w:p>
    <w:p>
      <w:r>
        <w:t>作者：周养萍主编；崔彦斌，雷伟斌副主编</w:t>
      </w:r>
    </w:p>
    <w:p>
      <w:r>
        <w:t>出版社：西安：西北大学出版社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思想政治理论教学与研究  第1辑 评论地址：https://www.jiaokey.com/book/detail/13359691.html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