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美国人的道德观——美国文化英语读物=American Virtues</w:t>
      </w:r>
    </w:p>
    <w:p>
      <w:r>
        <w:rPr>
          <w:rFonts w:ascii="宋体" w:hAnsi="宋体" w:eastAsia="宋体"/>
          <w:sz w:val="24"/>
        </w:rPr>
        <w:t>李庆生审定；王晓丽，刘波主编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美国人的道德观——美国文化英语读物=American Virtues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李庆生审定；王晓丽，刘波主编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本书出售、求购地址：https://www.jiaokey.com/book/detail/13359672.html</w:t>
      </w:r>
    </w:p>
    <w:p>
      <w:r>
        <w:t>更多相关图书推荐：https://www.jiaokey.com</w:t>
      </w:r>
    </w:p>
    <w:p>
      <w:r>
        <w:t>李庆生审定；王晓丽，刘波主编 其他作品：https://www.jiaokey.com/tag/李庆生审定；王晓丽，刘波主编.html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关键词搜索：https://www.jiaokey.com/tag/美国人的道德观——美国文化英语读物=American Virtues.html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