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木棉集  卢冀野丙寅所为五种曲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9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木棉集  卢冀野丙寅所为五种曲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卢冀野刊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杂剧-剧本-中国-选集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本书出售、求购地址：https://www.jiaokey.com/book/detail/13359606.html</w:t>
      </w:r>
    </w:p>
    <w:p>
      <w:r>
        <w:t>更多相关图书推荐：https://www.jiaokey.com</w:t>
      </w:r>
    </w:p>
    <w:p>
      <w:r>
        <w:t>卢冀野刊 出版图书：https://www.jiaokey.com/tag/卢冀野刊.html</w:t>
      </w:r>
    </w:p>
    <w:p>
      <w:r>
        <w:t>关键词搜索：https://www.jiaokey.com/tag/杂剧-剧本-中国-选集.html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