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绘图新歇浦潮  第8集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绘图新歇浦潮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本书出售、求购地址：https://www.jiaokey.com/book/detail/13359581.html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关键词搜索：https://www.jiaokey.com/tag/绘图新歇浦潮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