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  历史说部  上</w:t>
      </w:r>
    </w:p>
    <w:p>
      <w:r>
        <w:rPr>
          <w:rFonts w:ascii="宋体" w:hAnsi="宋体" w:eastAsia="宋体"/>
          <w:sz w:val="24"/>
        </w:rPr>
        <w:t>潘公昭标点；潘裕章校阅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  历史说部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潘公昭标点；潘裕章校阅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本书出售、求购地址：https://www.jiaokey.com/book/detail/13359568.html</w:t>
      </w:r>
    </w:p>
    <w:p>
      <w:r>
        <w:t>更多相关图书推荐：https://www.jiaokey.com</w:t>
      </w:r>
    </w:p>
    <w:p>
      <w:r>
        <w:t>潘公昭标点；潘裕章校阅 其他作品：https://www.jiaokey.com/tag/潘公昭标点；潘裕章校阅.html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关键词搜索：https://www.jiaokey.com/tag/东晋  历史说部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