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双钗记  唱词言情小说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双钗记  唱词言情小说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本书出售、求购地址：https://www.jiaokey.com/book/detail/13359537.html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关键词搜索：https://www.jiaokey.com/tag/双钗记  唱词言情小说.html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