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初高级小学校  新剧本  下</w:t>
      </w:r>
    </w:p>
    <w:p>
      <w:r>
        <w:rPr>
          <w:rFonts w:ascii="宋体" w:hAnsi="宋体" w:eastAsia="宋体"/>
          <w:sz w:val="24"/>
        </w:rPr>
        <w:t>华轶欧，胡颜立，赵欲仁等编辑；徐学文校订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初高级小学校  新剧本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华轶欧，胡颜立，赵欲仁等编辑；徐学文校订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本书出售、求购地址：https://www.jiaokey.com/book/detail/13359482.html</w:t>
      </w:r>
    </w:p>
    <w:p>
      <w:r>
        <w:t>更多相关图书推荐：https://www.jiaokey.com</w:t>
      </w:r>
    </w:p>
    <w:p>
      <w:r>
        <w:t>华轶欧，胡颜立，赵欲仁等编辑；徐学文校订 其他作品：https://www.jiaokey.com/tag/华轶欧，胡颜立，赵欲仁等编辑；徐学文校订.html</w:t>
      </w:r>
    </w:p>
    <w:p>
      <w:r>
        <w:t>世界书局 出版图书：https://www.jiaokey.com/tag/世界书局.html</w:t>
      </w:r>
    </w:p>
    <w:p>
      <w:r>
        <w:t>关键词搜索：https://www.jiaokey.com/tag/初高级小学校  新剧本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