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后东周列国志  历史长篇说部  下</w:t>
      </w:r>
    </w:p>
    <w:p>
      <w:r>
        <w:rPr>
          <w:rFonts w:ascii="宋体" w:hAnsi="宋体" w:eastAsia="宋体"/>
          <w:sz w:val="24"/>
        </w:rPr>
        <w:t>洪寄萍标点；章禾校阅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后东周列国志  历史长篇说部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洪寄萍标点；章禾校阅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本书出售、求购地址：https://www.jiaokey.com/book/detail/13359480.html</w:t>
      </w:r>
    </w:p>
    <w:p>
      <w:r>
        <w:t>更多相关图书推荐：https://www.jiaokey.com</w:t>
      </w:r>
    </w:p>
    <w:p>
      <w:r>
        <w:t>洪寄萍标点；章禾校阅 其他作品：https://www.jiaokey.com/tag/洪寄萍标点；章禾校阅.html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关键词搜索：https://www.jiaokey.com/tag/后东周列国志  历史长篇说部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