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回春曲  五幕八场  社会现实素描剧</w:t>
      </w:r>
    </w:p>
    <w:p>
      <w:r>
        <w:rPr>
          <w:rFonts w:ascii="宋体" w:hAnsi="宋体" w:eastAsia="宋体"/>
          <w:sz w:val="24"/>
        </w:rPr>
        <w:t>俞印民著；国防部新闻局第三处编辑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回春曲  五幕八场  社会现实素描剧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俞印民著；国防部新闻局第三处编辑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本书出售、求购地址：https://www.jiaokey.com/book/detail/13359410.html</w:t>
      </w:r>
    </w:p>
    <w:p>
      <w:r>
        <w:t>更多相关图书推荐：https://www.jiaokey.com</w:t>
      </w:r>
    </w:p>
    <w:p>
      <w:r>
        <w:t>俞印民著；国防部新闻局第三处编辑 其他作品：https://www.jiaokey.com/tag/俞印民著；国防部新闻局第三处编辑.html</w:t>
      </w:r>
    </w:p>
    <w:p>
      <w:r>
        <w:t>国防部新闻局 出版图书：https://www.jiaokey.com/tag/国防部新闻局.html</w:t>
      </w:r>
    </w:p>
    <w:p>
      <w:r>
        <w:t>关键词搜索：https://www.jiaokey.com/tag/回春曲  五幕八场  社会现实素描剧.html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